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582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Пинаевой Ольги Павловны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14006606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Пинаеву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Ольгу Павловну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0412365400285005822520177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